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作者：（美）索里（J.M.Sawrey），（美）特尔福德（C.W.Telford）著；高觉敷等译</w:t>
      </w:r>
    </w:p>
    <w:p>
      <w:r>
        <w:t>出版社：</w:t>
      </w:r>
    </w:p>
    <w:p>
      <w:r>
        <w:t>出版日期：1982.10</w:t>
      </w:r>
    </w:p>
    <w:p>
      <w:r>
        <w:t>总页数：633</w:t>
      </w:r>
    </w:p>
    <w:p>
      <w:r>
        <w:t>更多请访问教客网: www.jiaokey.com</w:t>
      </w:r>
    </w:p>
    <w:p>
      <w:r>
        <w:t>教育心理学 评论地址：https://www.jiaokey.com/book/detail/10256850.html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