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随动系统的统计分析和最优化</w:t>
      </w:r>
    </w:p>
    <w:p>
      <w:r>
        <w:rPr>
          <w:rFonts w:ascii="宋体" w:hAnsi="宋体" w:eastAsia="宋体"/>
          <w:sz w:val="24"/>
        </w:rPr>
        <w:t>（苏）В.Т.科切特科夫著；王文清译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随动系统的统计分析和最优化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（苏）В.Т.科切特科夫著；王文清译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本书出售、求购地址：https://www.jiaokey.com/book/detail/10256838.html</w:t>
      </w:r>
    </w:p>
    <w:p>
      <w:r>
        <w:t>更多相关图书推荐：https://www.jiaokey.com</w:t>
      </w:r>
    </w:p>
    <w:p>
      <w:r>
        <w:t>（苏）В.Т.科切特科夫著；王文清译 其他作品：https://www.jiaokey.com/tag/（苏）В.Т.科切特科夫著；王文清译.html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关键词搜索：https://www.jiaokey.com/tag/随动系统的统计分析和最优化.html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