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书名：状态空间分析导论  上</w:t>
      </w:r>
    </w:p>
    <w:p>
      <w:r>
        <w:t>作者：（美）蒂莫西（L.K.Timothy），（美）博纳（B.E.Bona）著；胡钦训，刘颖译</w:t>
      </w:r>
    </w:p>
    <w:p>
      <w:r>
        <w:t>出版社：北京：人民教育出版社</w:t>
      </w:r>
    </w:p>
    <w:p>
      <w:r>
        <w:t>出版日期：1981.12</w:t>
      </w:r>
    </w:p>
    <w:p>
      <w:r>
        <w:t>总页数：199</w:t>
      </w:r>
    </w:p>
    <w:p>
      <w:r>
        <w:t>更多请访问教客网: www.jiaokey.com</w:t>
      </w:r>
    </w:p>
    <w:p>
      <w:r>
        <w:t>状态空间分析导论  上 评论地址：https://www.jiaokey.com/book/detail/10256816.html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