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公路桥位勘测设计规程条文编写说明</w:t>
      </w:r>
    </w:p>
    <w:p>
      <w:r>
        <w:rPr>
          <w:rFonts w:ascii="宋体" w:hAnsi="宋体" w:eastAsia="宋体"/>
          <w:sz w:val="24"/>
        </w:rPr>
        <w:t>交通部公路规划设计院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公路桥位勘测设计规程条文编写说明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本书出售、求购地址：https://www.jiaokey.com/book/detail/10256793.html</w:t>
      </w:r>
    </w:p>
    <w:p>
      <w:r>
        <w:t>更多相关图书推荐：https://www.jiaokey.com</w:t>
      </w:r>
    </w:p>
    <w:p>
      <w:r>
        <w:t>交通部公路规划设计院 其他作品：https://www.jiaokey.com/tag/交通部公路规划设计院.html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关键词搜索：https://www.jiaokey.com/tag/公路桥位勘测设计规程条文编写说明.html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