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  第2版</w:t>
      </w:r>
    </w:p>
    <w:p>
      <w:r>
        <w:t>作者：郑州工学院土木建筑工程系《静力学》编写组编写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总页数：246</w:t>
      </w:r>
    </w:p>
    <w:p>
      <w:r>
        <w:t>更多请访问教客网: www.jiaokey.com</w:t>
      </w:r>
    </w:p>
    <w:p>
      <w:r>
        <w:t>静力学  第2版 评论地址：https://www.jiaokey.com/book/detail/10256777.html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