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书名：线性控制理论研究用辅助计算程序</w:t>
      </w:r>
    </w:p>
    <w:p>
      <w:r>
        <w:t>作者：（美）梅尔萨（J.L.Melsa）著；饶立昌译</w:t>
      </w:r>
    </w:p>
    <w:p>
      <w:r>
        <w:t>出版社：长沙：湖南教育出版社</w:t>
      </w:r>
    </w:p>
    <w:p>
      <w:r>
        <w:t>出版日期：1984.10</w:t>
      </w:r>
    </w:p>
    <w:p>
      <w:r>
        <w:t>总页数：301</w:t>
      </w:r>
    </w:p>
    <w:p>
      <w:r>
        <w:t>更多请访问教客网: www.jiaokey.com</w:t>
      </w:r>
    </w:p>
    <w:p>
      <w:r>
        <w:t>线性控制理论研究用辅助计算程序 评论地址：https://www.jiaokey.com/book/detail/10256755.html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