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  遥感技术的发展及其应用研究</w:t>
      </w:r>
    </w:p>
    <w:p>
      <w:r>
        <w:rPr>
          <w:rFonts w:ascii="宋体" w:hAnsi="宋体" w:eastAsia="宋体"/>
          <w:sz w:val="24"/>
        </w:rPr>
        <w:t>日本卡农公司图象研究室编辑；王历译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  遥感技术的发展及其应用研究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日本卡农公司图象研究室编辑；王历译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本书出售、求购地址：https://www.jiaokey.com/book/detail/10256726.html</w:t>
      </w:r>
    </w:p>
    <w:p>
      <w:r>
        <w:t>更多相关图书推荐：https://www.jiaokey.com</w:t>
      </w:r>
    </w:p>
    <w:p>
      <w:r>
        <w:t>日本卡农公司图象研究室编辑；王历译 其他作品：https://www.jiaokey.com/tag/日本卡农公司图象研究室编辑；王历译.html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  遥感技术的发展及其应用研究.html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