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带微处理机的医学仪器的设计</w:t>
      </w:r>
    </w:p>
    <w:p>
      <w:r>
        <w:rPr>
          <w:rFonts w:ascii="宋体" w:hAnsi="宋体" w:eastAsia="宋体"/>
          <w:sz w:val="24"/>
        </w:rPr>
        <w:t>（美）汤普金斯（Tompkins，W.J.），（美）韦勃斯特（Webster，J.G.）著；吕维雪等译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带微处理机的医学仪器的设计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（美）汤普金斯（Tompkins，W.J.），（美）韦勃斯特（Webster，J.G.）著；吕维雪等译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本书出售、求购地址：https://www.jiaokey.com/book/detail/10256720.html</w:t>
      </w:r>
    </w:p>
    <w:p>
      <w:r>
        <w:t>更多相关图书推荐：https://www.jiaokey.com</w:t>
      </w:r>
    </w:p>
    <w:p>
      <w:r>
        <w:t>（美）汤普金斯（Tompkins，W.J.），（美）韦勃斯特（Webster，J.G.）著；吕维雪等译 其他作品：https://www.jiaokey.com/tag/（美）汤普金斯（Tompkins，W.J.），（美）韦勃斯特（Webster，J.G.）著；吕维雪等译.html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关键词搜索：https://www.jiaokey.com/tag/带微处理机的医学仪器的设计.html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