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书名：液压系统故障判断与排除方法</w:t>
      </w:r>
    </w:p>
    <w:p>
      <w:r>
        <w:t>作者：王懋瑶编著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总页数：191</w:t>
      </w:r>
    </w:p>
    <w:p>
      <w:r>
        <w:t>更多请访问教客网: www.jiaokey.com</w:t>
      </w:r>
    </w:p>
    <w:p>
      <w:r>
        <w:t>液压系统故障判断与排除方法 评论地址：https://www.jiaokey.com/book/detail/10256700.html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