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书名：机械故障诊断FORTRAN源程序汇编</w:t>
      </w:r>
    </w:p>
    <w:p>
      <w:r>
        <w:t>作者：沈玉娣等编著</w:t>
      </w:r>
    </w:p>
    <w:p>
      <w:r>
        <w:t>出版社：西安：西安交通大学出版社</w:t>
      </w:r>
    </w:p>
    <w:p>
      <w:r>
        <w:t>出版日期：1990.06</w:t>
      </w:r>
    </w:p>
    <w:p>
      <w:r>
        <w:t>总页数：262</w:t>
      </w:r>
    </w:p>
    <w:p>
      <w:r>
        <w:t>更多请访问教客网: www.jiaokey.com</w:t>
      </w:r>
    </w:p>
    <w:p>
      <w:r>
        <w:t>机械故障诊断FORTRAN源程序汇编 评论地址：https://www.jiaokey.com/book/detail/10256678.html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