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书名：数学宝山上的明珠</w:t>
      </w:r>
    </w:p>
    <w:p>
      <w:r>
        <w:t>作者：洪伯阳编著</w:t>
      </w:r>
    </w:p>
    <w:p>
      <w:r>
        <w:t>出版社：武汉：湖北科学技术出版社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数学宝山上的明珠 评论地址：https://www.jiaokey.com/book/detail/10256648.html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