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大海的骄傲  人民海军纪事之一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大海的骄傲  人民海军纪事之一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本书出售、求购地址：https://www.jiaokey.com/book/detail/10256631.html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关键词搜索：https://www.jiaokey.com/tag/大海的骄傲  人民海军纪事之一.html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