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证明四色定理的新数学  图论中的锁阵运筹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证明四色定理的新数学  图论中的锁阵运筹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本书出售、求购地址：https://www.jiaokey.com/book/detail/10256628.html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关键词搜索：https://www.jiaokey.com/tag/证明四色定理的新数学  图论中的锁阵运筹.html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