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坚持和发展毛泽东思想的新篇章  《邓小平文选》浅说</w:t>
      </w:r>
    </w:p>
    <w:p>
      <w:r>
        <w:rPr>
          <w:rFonts w:ascii="宋体" w:hAnsi="宋体" w:eastAsia="宋体"/>
          <w:sz w:val="24"/>
        </w:rPr>
        <w:t>李敏生等著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坚持和发展毛泽东思想的新篇章  《邓小平文选》浅说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本书出售、求购地址：https://www.jiaokey.com/book/detail/10256619.html</w:t>
      </w:r>
    </w:p>
    <w:p>
      <w:r>
        <w:t>更多相关图书推荐：https://www.jiaokey.com</w:t>
      </w:r>
    </w:p>
    <w:p>
      <w:r>
        <w:t>李敏生等著 其他作品：https://www.jiaokey.com/tag/李敏生等著.html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关键词搜索：https://www.jiaokey.com/tag/坚持和发展毛泽东思想的新篇章  《邓小平文选》浅说.html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