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美丑善恶之间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美丑善恶之间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本书出售、求购地址：https://www.jiaokey.com/book/detail/10256597.html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关键词搜索：https://www.jiaokey.com/tag/美丑善恶之间.html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