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书名：食品安全性</w:t>
      </w:r>
    </w:p>
    <w:p>
      <w:r>
        <w:t>作者：（美）格莱翰（Graham，H.D.）著；黄伟坤译</w:t>
      </w:r>
    </w:p>
    <w:p>
      <w:r>
        <w:t>出版社：轻工业出版社</w:t>
      </w:r>
    </w:p>
    <w:p>
      <w:r>
        <w:t>出版日期：1987.02</w:t>
      </w:r>
    </w:p>
    <w:p>
      <w:r>
        <w:t>总页数：685</w:t>
      </w:r>
    </w:p>
    <w:p>
      <w:r>
        <w:t>更多请访问教客网: www.jiaokey.com</w:t>
      </w:r>
    </w:p>
    <w:p>
      <w:r>
        <w:t>食品安全性 评论地址：https://www.jiaokey.com/book/detail/10256578.html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