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书名：精打细算</w:t>
      </w:r>
    </w:p>
    <w:p>
      <w:r>
        <w:t>作者：（英）帕金森（Parkinson，N.），（英）拉斯托姆吉（Rustomji，M.K.）著；夏世璋译</w:t>
      </w:r>
    </w:p>
    <w:p>
      <w:r>
        <w:t>出版社：北京：国际文化出版公司</w:t>
      </w:r>
    </w:p>
    <w:p>
      <w:r>
        <w:t>出版日期：1988.10</w:t>
      </w:r>
    </w:p>
    <w:p>
      <w:r>
        <w:t>总页数：143</w:t>
      </w:r>
    </w:p>
    <w:p>
      <w:r>
        <w:t>更多请访问教客网: www.jiaokey.com</w:t>
      </w:r>
    </w:p>
    <w:p>
      <w:r>
        <w:t>精打细算 评论地址：https://www.jiaokey.com/book/detail/10256564.html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