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建筑工程招标与投标</w:t>
      </w:r>
    </w:p>
    <w:p>
      <w:r>
        <w:rPr>
          <w:rFonts w:ascii="宋体" w:hAnsi="宋体" w:eastAsia="宋体"/>
          <w:sz w:val="24"/>
        </w:rPr>
        <w:t>中国建筑工程总公司海外部调研室编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中国建筑工程总公司海外部调研室编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本书出售、求购地址：https://www.jiaokey.com/book/detail/10256547.html</w:t>
      </w:r>
    </w:p>
    <w:p>
      <w:r>
        <w:t>更多相关图书推荐：https://www.jiaokey.com</w:t>
      </w:r>
    </w:p>
    <w:p>
      <w:r>
        <w:t>中国建筑工程总公司海外部调研室编 其他作品：https://www.jiaokey.com/tag/中国建筑工程总公司海外部调研室编.html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