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书名：机械零件试验机与试验台</w:t>
      </w:r>
    </w:p>
    <w:p>
      <w:r>
        <w:t>作者:（苏）列谢多夫（Д.Н.Решетав）等著；傅茂年，黄华梁译</w:t>
      </w:r>
    </w:p>
    <w:p>
      <w:r>
        <w:t>出版社:北京：机械工业出版社</w:t>
      </w:r>
    </w:p>
    <w:p>
      <w:r>
        <w:t>出版日期：1985.12</w:t>
      </w:r>
    </w:p>
    <w:p>
      <w:r>
        <w:t>总页数：386</w:t>
      </w:r>
    </w:p>
    <w:p>
      <w:r>
        <w:t>更多请访问教客网:www.jiaokey.com</w:t>
      </w:r>
    </w:p>
    <w:p>
      <w:r>
        <w:t>机械零件试验机与试验台评论地址：https://www.jiaokey.com/book/detail/10256528.html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