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书名：机械零件设计</w:t>
      </w:r>
    </w:p>
    <w:p>
      <w:r>
        <w:t>作者：（美）斯坡茨（Spotts，M.F.）著；陆传，朱复谦译</w:t>
      </w:r>
    </w:p>
    <w:p>
      <w:r>
        <w:t>出版社：南宁：广西人民出版社</w:t>
      </w:r>
    </w:p>
    <w:p>
      <w:r>
        <w:t>出版日期：1985.04</w:t>
      </w:r>
    </w:p>
    <w:p>
      <w:r>
        <w:t>总页数：801</w:t>
      </w:r>
    </w:p>
    <w:p>
      <w:r>
        <w:t>更多请访问教客网: www.jiaokey.com</w:t>
      </w:r>
    </w:p>
    <w:p>
      <w:r>
        <w:t>机械零件设计 评论地址：https://www.jiaokey.com/book/detail/10256519.html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