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书名：固体的摩擦与润滑  续篇</w:t>
      </w:r>
    </w:p>
    <w:p>
      <w:r>
        <w:t>作者：（英）鲍登（Bowden，F.P.），（英）泰伯（Tabor，D.）著；袁汉昌等译</w:t>
      </w:r>
    </w:p>
    <w:p>
      <w:r>
        <w:t>出版社：北京：机械工业出版社</w:t>
      </w:r>
    </w:p>
    <w:p>
      <w:r>
        <w:t>出版日期：1986.09</w:t>
      </w:r>
    </w:p>
    <w:p>
      <w:r>
        <w:t>总页数：640</w:t>
      </w:r>
    </w:p>
    <w:p>
      <w:r>
        <w:t>更多请访问教客网: www.jiaokey.com</w:t>
      </w:r>
    </w:p>
    <w:p>
      <w:r>
        <w:t>固体的摩擦与润滑  续篇 评论地址：https://www.jiaokey.com/book/detail/10256517.html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