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  对摩擦、润滑和磨损科学技术的系统分析</w:t>
      </w:r>
    </w:p>
    <w:p>
      <w:r>
        <w:t>作者：（德）契可斯（H.Czichos）著；刘钟华译</w:t>
      </w:r>
    </w:p>
    <w:p>
      <w:r>
        <w:t>出版社：北京：机械工业出版社</w:t>
      </w:r>
    </w:p>
    <w:p>
      <w:r>
        <w:t>出版日期：1984.03</w:t>
      </w:r>
    </w:p>
    <w:p>
      <w:r>
        <w:t>总页数：324</w:t>
      </w:r>
    </w:p>
    <w:p>
      <w:r>
        <w:t>更多请访问教客网: www.jiaokey.com</w:t>
      </w:r>
    </w:p>
    <w:p>
      <w:r>
        <w:t>摩擦学  对摩擦、润滑和磨损科学技术的系统分析 评论地址：https://www.jiaokey.com/book/detail/10256516.html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