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第3卷</w:t>
      </w:r>
    </w:p>
    <w:p>
      <w:r>
        <w:rPr>
          <w:rFonts w:ascii="宋体" w:hAnsi="宋体" w:eastAsia="宋体"/>
          <w:sz w:val="24"/>
        </w:rPr>
        <w:t>（联邦德国）尼 曼（Niemann，G.），（联邦德国）温特尔（Winter，H.）著；张海明译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（联邦德国）尼 曼（Niemann，G.），（联邦德国）温特尔（Winter，H.）著；张海明译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本书出售、求购地址：https://www.jiaokey.com/book/detail/10256511.html</w:t>
      </w:r>
    </w:p>
    <w:p>
      <w:r>
        <w:t>更多相关图书推荐：https://www.jiaokey.com</w:t>
      </w:r>
    </w:p>
    <w:p>
      <w:r>
        <w:t>（联邦德国）尼 曼（Niemann，G.），（联邦德国）温特尔（Winter，H.）著；张海明译 其他作品：https://www.jiaokey.com/tag/（联邦德国）尼 曼（Niemann，G.），（联邦德国）温特尔（Winter，H.）著；张海明译.html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