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书名：设计学  传动零件</w:t>
      </w:r>
    </w:p>
    <w:p>
      <w:r>
        <w:t>作者：（民主德国）弗罗尼斯（Fronius，S.）主编；王汝霖等译</w:t>
      </w:r>
    </w:p>
    <w:p>
      <w:r>
        <w:t>出版社：北京：高等教育出版社</w:t>
      </w:r>
    </w:p>
    <w:p>
      <w:r>
        <w:t>出版日期：1988.10</w:t>
      </w:r>
    </w:p>
    <w:p>
      <w:r>
        <w:t>总页数：376</w:t>
      </w:r>
    </w:p>
    <w:p>
      <w:r>
        <w:t>更多请访问教客网: www.jiaokey.com</w:t>
      </w:r>
    </w:p>
    <w:p>
      <w:r>
        <w:t>设计学  传动零件 评论地址：https://www.jiaokey.com/book/detail/10256497.html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