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书名：我们的一生  马克思恩格斯传记</w:t>
      </w:r>
    </w:p>
    <w:p>
      <w:r>
        <w:t>作者:（德）格姆科夫（H.Gemkow）著；舒昌善译</w:t>
      </w:r>
    </w:p>
    <w:p>
      <w:r>
        <w:t>出版社:天津：天津人民出版社</w:t>
      </w:r>
    </w:p>
    <w:p>
      <w:r>
        <w:t>出版日期：1983.02</w:t>
      </w:r>
    </w:p>
    <w:p>
      <w:r>
        <w:t>总页数：424</w:t>
      </w:r>
    </w:p>
    <w:p>
      <w:r>
        <w:t>更多请访问教客网:www.jiaokey.com</w:t>
      </w:r>
    </w:p>
    <w:p>
      <w:r>
        <w:t>我们的一生  马克思恩格斯传记评论地址：https://www.jiaokey.com/book/detail/10256489.html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