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书名：机构和机械控制装置</w:t>
      </w:r>
    </w:p>
    <w:p>
      <w:r>
        <w:t>作者：（美）契罗尼斯（N.P.Chironis）著；郭景嘉译</w:t>
      </w:r>
    </w:p>
    <w:p>
      <w:r>
        <w:t>出版社：北京：中国农业机械出版社</w:t>
      </w:r>
    </w:p>
    <w:p>
      <w:r>
        <w:t>出版日期：1984.01</w:t>
      </w:r>
    </w:p>
    <w:p>
      <w:r>
        <w:t>总页数：283</w:t>
      </w:r>
    </w:p>
    <w:p>
      <w:r>
        <w:t>更多请访问教客网: www.jiaokey.com</w:t>
      </w:r>
    </w:p>
    <w:p>
      <w:r>
        <w:t>机构和机械控制装置 评论地址：https://www.jiaokey.com/book/detail/10256435.html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