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书名：自动装配图集  定向机构与擒纵装置</w:t>
      </w:r>
    </w:p>
    <w:p>
      <w:r>
        <w:t>作者：（英）韦布，R.M著；朱传镳译</w:t>
      </w:r>
    </w:p>
    <w:p>
      <w:r>
        <w:t>出版社：上海:上海科学技术出版社,1982.10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自动装配图集  定向机构与擒纵装置 评论地址：https://www.jiaokey.com/book/detail/10256428.html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