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书名：历史剧变  社会主义的挫折及其教训</w:t>
      </w:r>
    </w:p>
    <w:p>
      <w:r>
        <w:t>作者：王仲田，高金海编著</w:t>
      </w:r>
    </w:p>
    <w:p>
      <w:r>
        <w:t>出版社：济南：山东人民出版社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历史剧变  社会主义的挫折及其教训 评论地址：https://www.jiaokey.com/book/detail/10256419.html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