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马克思恩格斯和哈尼通信集  1846-1895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马克思恩格斯和哈尼通信集  1846-1895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马恩著作-书信集 书信集-马恩著作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本书出售、求购地址：https://www.jiaokey.com/book/detail/10256378.html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关键词搜索：https://www.jiaokey.com/tag/马恩著作-书信集 书信集-马恩著作.html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