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书名：青年跨世纪的理论思考</w:t>
      </w:r>
    </w:p>
    <w:p>
      <w:r>
        <w:t>作者：陈先奎，孙坤主编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总页数：318</w:t>
      </w:r>
    </w:p>
    <w:p>
      <w:r>
        <w:t>更多请访问教客网: www.jiaokey.com</w:t>
      </w:r>
    </w:p>
    <w:p>
      <w:r>
        <w:t>青年跨世纪的理论思考 评论地址：https://www.jiaokey.com/book/detail/10256361.html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