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重要的思维法则  从抽象上升到具体</w:t>
      </w:r>
    </w:p>
    <w:p>
      <w:r>
        <w:rPr>
          <w:rFonts w:ascii="宋体" w:hAnsi="宋体" w:eastAsia="宋体"/>
          <w:sz w:val="24"/>
        </w:rPr>
        <w:t>柳树滋等著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重要的思维法则  从抽象上升到具体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本书出售、求购地址：https://www.jiaokey.com/book/detail/10256335.html</w:t>
      </w:r>
    </w:p>
    <w:p>
      <w:r>
        <w:t>更多相关图书推荐：https://www.jiaokey.com</w:t>
      </w:r>
    </w:p>
    <w:p>
      <w:r>
        <w:t>柳树滋等著 其他作品：https://www.jiaokey.com/tag/柳树滋等著.html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关键词搜索：https://www.jiaokey.com/tag/重要的思维法则  从抽象上升到具体.html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