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具非负特性形式的二阶微分方程</w:t>
      </w:r>
    </w:p>
    <w:p>
      <w:r>
        <w:rPr>
          <w:rFonts w:ascii="宋体" w:hAnsi="宋体" w:eastAsia="宋体"/>
          <w:sz w:val="24"/>
        </w:rPr>
        <w:t>（苏）奥列尼克（Oleinik，O.A.），（苏）拉德克维奇（Radkevic，E.B.）著；辜联昆译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具非负特性形式的二阶微分方程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（苏）奥列尼克（Oleinik，O.A.），（苏）拉德克维奇（Radkevic，E.B.）著；辜联昆译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本书出售、求购地址：https://www.jiaokey.com/book/detail/10256332.html</w:t>
      </w:r>
    </w:p>
    <w:p>
      <w:r>
        <w:t>更多相关图书推荐：https://www.jiaokey.com</w:t>
      </w:r>
    </w:p>
    <w:p>
      <w:r>
        <w:t>（苏）奥列尼克（Oleinik，O.A.），（苏）拉德克维奇（Radkevic，E.B.）著；辜联昆译 其他作品：https://www.jiaokey.com/tag/（苏）奥列尼克（Oleinik，O.A.），（苏）拉德克维奇（Radkevic，E.B.）著；辜联昆译.html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关键词搜索：https://www.jiaokey.com/tag/具非负特性形式的二阶微分方程.html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