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用兵之道  二十世纪十六次重大战役</w:t>
      </w:r>
    </w:p>
    <w:p>
      <w:r>
        <w:rPr>
          <w:rFonts w:ascii="宋体" w:hAnsi="宋体" w:eastAsia="宋体"/>
          <w:sz w:val="24"/>
        </w:rPr>
        <w:t>（美）米德尔顿（Middleton，D.）著；于尔辰译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用兵之道  二十世纪十六次重大战役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（美）米德尔顿（Middleton，D.）著；于尔辰译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本书出售、求购地址：https://www.jiaokey.com/book/detail/10256300.html</w:t>
      </w:r>
    </w:p>
    <w:p>
      <w:r>
        <w:t>更多相关图书推荐：https://www.jiaokey.com</w:t>
      </w:r>
    </w:p>
    <w:p>
      <w:r>
        <w:t>（美）米德尔顿（Middleton，D.）著；于尔辰译 其他作品：https://www.jiaokey.com/tag/（美）米德尔顿（Middleton，D.）著；于尔辰译.html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关键词搜索：https://www.jiaokey.com/tag/用兵之道  二十世纪十六次重大战役.html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