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工业过程模型化及控制  1988中国自动化学会第二届过程控制科学报告会论文集</w:t>
      </w:r>
    </w:p>
    <w:p>
      <w:r>
        <w:rPr>
          <w:rFonts w:ascii="宋体" w:hAnsi="宋体" w:eastAsia="宋体"/>
          <w:sz w:val="24"/>
        </w:rPr>
        <w:t>俞金寿，华向明主编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工业过程模型化及控制  1988中国自动化学会第二届过程控制科学报告会论文集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俞金寿，华向明主编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本书出售、求购地址：https://www.jiaokey.com/book/detail/10256286.html</w:t>
      </w:r>
    </w:p>
    <w:p>
      <w:r>
        <w:t>更多相关图书推荐：https://www.jiaokey.com</w:t>
      </w:r>
    </w:p>
    <w:p>
      <w:r>
        <w:t>俞金寿，华向明主编 其他作品：https://www.jiaokey.com/tag/俞金寿，华向明主编.html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关键词搜索：https://www.jiaokey.com/tag/工业过程模型化及控制  1988中国自动化学会第二届过程控制科学报告会论文集.html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