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书名：化学工程手册  第13篇  气液传质设备</w:t>
      </w:r>
    </w:p>
    <w:p>
      <w:r>
        <w:t>作者：《化学工程手册》编辑委员会编</w:t>
      </w:r>
    </w:p>
    <w:p>
      <w:r>
        <w:t>出版社：北京:化学工业出版社,1979.12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化学工程手册  第13篇  气液传质设备 评论地址：https://www.jiaokey.com/book/detail/10256273.html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