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书名：生物医学中的核磁共振成像</w:t>
      </w:r>
    </w:p>
    <w:p>
      <w:r>
        <w:t>作者：（英）曼斯菲尔德（Mansfield，P.），（英）莫里斯（Morris，P.G.）著；宗贤钧等译</w:t>
      </w:r>
    </w:p>
    <w:p>
      <w:r>
        <w:t>出版社：杭州：浙江大学出版社</w:t>
      </w:r>
    </w:p>
    <w:p>
      <w:r>
        <w:t>出版日期：1987.09</w:t>
      </w:r>
    </w:p>
    <w:p>
      <w:r>
        <w:t>总页数：247</w:t>
      </w:r>
    </w:p>
    <w:p>
      <w:r>
        <w:t>更多请访问教客网: www.jiaokey.com</w:t>
      </w:r>
    </w:p>
    <w:p>
      <w:r>
        <w:t>生物医学中的核磁共振成像 评论地址：https://www.jiaokey.com/book/detail/10256210.html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