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书名：修身的学问  共产主义道德知识讲话</w:t>
      </w:r>
    </w:p>
    <w:p>
      <w:r>
        <w:t>作者：陈劳志编著</w:t>
      </w:r>
    </w:p>
    <w:p>
      <w:r>
        <w:t>出版社：太原：山西人民出版社</w:t>
      </w:r>
    </w:p>
    <w:p>
      <w:r>
        <w:t>出版日期：1982.09</w:t>
      </w:r>
    </w:p>
    <w:p>
      <w:r>
        <w:t>总页数：174</w:t>
      </w:r>
    </w:p>
    <w:p>
      <w:r>
        <w:t>更多请访问教客网: www.jiaokey.com</w:t>
      </w:r>
    </w:p>
    <w:p>
      <w:r>
        <w:t>修身的学问  共产主义道德知识讲话 评论地址：https://www.jiaokey.com/book/detail/10256180.html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