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书名：圣诞节在世界各地  英汉对照</w:t>
      </w:r>
    </w:p>
    <w:p>
      <w:r>
        <w:t>作者：吕玉明编译</w:t>
      </w:r>
    </w:p>
    <w:p>
      <w:r>
        <w:t>出版社：能源出版社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圣诞节在世界各地  英汉对照 评论地址：https://www.jiaokey.com/book/detail/10256150.html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