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书名：科学、技术与管理</w:t>
      </w:r>
    </w:p>
    <w:p>
      <w:r>
        <w:t>作者：（美）卡斯特（F.E.Kast），（美）罗茨威格（J.E.Rosenyweig）主编；柴本良等译</w:t>
      </w:r>
    </w:p>
    <w:p>
      <w:r>
        <w:t>出版社：北京：国防工业出版社</w:t>
      </w:r>
    </w:p>
    <w:p>
      <w:r>
        <w:t>出版日期：1979.05</w:t>
      </w:r>
    </w:p>
    <w:p>
      <w:r>
        <w:t>总页数：281</w:t>
      </w:r>
    </w:p>
    <w:p>
      <w:r>
        <w:t>更多请访问教客网: www.jiaokey.com</w:t>
      </w:r>
    </w:p>
    <w:p>
      <w:r>
        <w:t>科学、技术与管理 评论地址：https://www.jiaokey.com/book/detail/10256119.html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