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电力建设施工及验收技术规范 水轮发电机组篇 SDJ81-79：修订说明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电力建设施工及验收技术规范 水轮发电机组篇 SDJ81-79：修订说明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本书出售、求购地址：https://www.jiaokey.com/book/detail/10256062.html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关键词搜索：https://www.jiaokey.com/tag/电力建设施工及验收技术规范 水轮发电机组篇 SDJ81-79：修订说明.html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