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水工建筑物水泥灌浆施工技术规范 SDJ210-83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水工建筑物水泥灌浆施工技术规范 SDJ210-83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本书出售、求购地址：https://www.jiaokey.com/book/detail/10256058.html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关键词搜索：https://www.jiaokey.com/tag/水工建筑物水泥灌浆施工技术规范 SDJ210-83.html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