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书名：灰色国家模型及其连接的研究</w:t>
      </w:r>
    </w:p>
    <w:p>
      <w:r>
        <w:t>作者：中国社会科学院世界经济与政治研究所《灰色国家模型及其连接的研</w:t>
      </w:r>
    </w:p>
    <w:p>
      <w:r>
        <w:t>出版社：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灰色国家模型及其连接的研究 评论地址：https://www.jiaokey.com/book/detail/10256025.html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