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书名：应用机械振动学</w:t>
      </w:r>
    </w:p>
    <w:p>
      <w:r>
        <w:t>作者：（美）哈通（Hution，D.V.）著；桑杰礼布，姜衍礼译</w:t>
      </w:r>
    </w:p>
    <w:p>
      <w:r>
        <w:t>出版社：北京：机械工业出版社</w:t>
      </w:r>
    </w:p>
    <w:p>
      <w:r>
        <w:t>出版日期：1985.10</w:t>
      </w:r>
    </w:p>
    <w:p>
      <w:r>
        <w:t>总页数：413</w:t>
      </w:r>
    </w:p>
    <w:p>
      <w:r>
        <w:t>更多请访问教客网: www.jiaokey.com</w:t>
      </w:r>
    </w:p>
    <w:p>
      <w:r>
        <w:t>应用机械振动学 评论地址：https://www.jiaokey.com/book/detail/10255979.html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