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马克思恩格斯文艺思想初探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马克思恩格斯文艺思想初探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本书出售、求购地址：https://www.jiaokey.com/book/detail/10255927.html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关键词搜索：https://www.jiaokey.com/tag/马克思恩格斯文艺思想初探.html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