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书名：沃野丹心-北京郊区农村优秀共产党员事迹选</w:t>
      </w:r>
    </w:p>
    <w:p>
      <w:r>
        <w:t>作者：中共北京市委农村工作委员会</w:t>
      </w:r>
    </w:p>
    <w:p>
      <w:r>
        <w:t>出版社：北京：农村读物出版社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沃野丹心-北京郊区农村优秀共产党员事迹选 评论地址：https://www.jiaokey.com/book/detail/10255925.html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