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第四十四卷</w:t>
      </w:r>
    </w:p>
    <w:p>
      <w:r>
        <w:rPr>
          <w:rFonts w:ascii="宋体" w:hAnsi="宋体" w:eastAsia="宋体"/>
          <w:sz w:val="24"/>
        </w:rPr>
        <w:t>中共中央马克思 恩格斯  列宁  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第四十四卷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恩格斯  列宁  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本书出售、求购地址：https://www.jiaokey.com/book/detail/10255899.html</w:t>
      </w:r>
    </w:p>
    <w:p>
      <w:r>
        <w:t>更多相关图书推荐：https://www.jiaokey.com</w:t>
      </w:r>
    </w:p>
    <w:p>
      <w:r>
        <w:t>中共中央马克思 恩格斯  列宁  斯大林著作编译局 其他作品：https://www.jiaokey.com/tag/中共中央马克思 恩格斯  列宁  斯大林著作编译局.html</w:t>
      </w:r>
    </w:p>
    <w:p>
      <w:r>
        <w:t>人民出版社 出版图书：https://www.jiaokey.com/tag/人民出版社.html</w:t>
      </w:r>
    </w:p>
    <w:p>
      <w:r>
        <w:t>关键词搜索：https://www.jiaokey.com/tag/列宁全集  第四十四卷.html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