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农业科技要闻选编  第2集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农业科技要闻选编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本书出售、求购地址：https://www.jiaokey.com/book/detail/10255864.html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关键词搜索：https://www.jiaokey.com/tag/农业科技要闻选编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