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苏联心理科学的发展与现状</w:t>
      </w:r>
    </w:p>
    <w:p>
      <w:r>
        <w:rPr>
          <w:rFonts w:ascii="宋体" w:hAnsi="宋体" w:eastAsia="宋体"/>
          <w:sz w:val="24"/>
        </w:rPr>
        <w:t>（苏）斯米尔诺夫主编；李沂译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苏联心理科学的发展与现状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（苏）斯米尔诺夫主编；李沂译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本书出售、求购地址：https://www.jiaokey.com/book/detail/10255815.html</w:t>
      </w:r>
    </w:p>
    <w:p>
      <w:r>
        <w:t>更多相关图书推荐：https://www.jiaokey.com</w:t>
      </w:r>
    </w:p>
    <w:p>
      <w:r>
        <w:t>（苏）斯米尔诺夫主编；李沂译 其他作品：https://www.jiaokey.com/tag/（苏）斯米尔诺夫主编；李沂译.html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关键词搜索：https://www.jiaokey.com/tag/苏联心理科学的发展与现状.html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