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书名：《数理统计与应用概率》  第3卷  1988年第1期</w:t>
      </w:r>
    </w:p>
    <w:p>
      <w:r>
        <w:t>作者：全国工科院校应用概率统计委员会等</w:t>
      </w:r>
    </w:p>
    <w:p>
      <w:r>
        <w:t>出版社：北京：学术期刊出版社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《数理统计与应用概率》  第3卷  1988年第1期 评论地址：https://www.jiaokey.com/book/detail/10255802.html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