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苏联和东欧国家关于家庭副业与个体农民的法规辑译</w:t>
      </w:r>
    </w:p>
    <w:p>
      <w:r>
        <w:rPr>
          <w:rFonts w:ascii="宋体" w:hAnsi="宋体" w:eastAsia="宋体"/>
          <w:sz w:val="24"/>
        </w:rPr>
        <w:t>刘文璞，杨成秀编译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苏联和东欧国家关于家庭副业与个体农民的法规辑译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刘文璞，杨成秀编译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本书出售、求购地址：https://www.jiaokey.com/book/detail/10255772.html</w:t>
      </w:r>
    </w:p>
    <w:p>
      <w:r>
        <w:t>更多相关图书推荐：https://www.jiaokey.com</w:t>
      </w:r>
    </w:p>
    <w:p>
      <w:r>
        <w:t>刘文璞，杨成秀编译 其他作品：https://www.jiaokey.com/tag/刘文璞，杨成秀编译.html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关键词搜索：https://www.jiaokey.com/tag/苏联和东欧国家关于家庭副业与个体农民的法规辑译.html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